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C96E" w14:textId="77777777" w:rsidR="00C50CC3" w:rsidRDefault="00C50CC3" w:rsidP="0090250A">
      <w:pPr>
        <w:jc w:val="both"/>
        <w:rPr>
          <w:rFonts w:ascii="Arial" w:eastAsiaTheme="majorEastAsia" w:hAnsi="Arial" w:cs="Arial"/>
          <w:b/>
          <w:bCs/>
          <w:sz w:val="32"/>
          <w:szCs w:val="32"/>
          <w:u w:val="single"/>
        </w:rPr>
      </w:pPr>
      <w:r w:rsidRPr="00C50CC3">
        <w:rPr>
          <w:rFonts w:ascii="Arial" w:eastAsiaTheme="majorEastAsia" w:hAnsi="Arial" w:cs="Arial"/>
          <w:b/>
          <w:bCs/>
          <w:sz w:val="32"/>
          <w:szCs w:val="32"/>
          <w:u w:val="single"/>
        </w:rPr>
        <w:t>ADMINISTRATIVE FIRST PAGE TEMPLATE – SANUM</w:t>
      </w:r>
    </w:p>
    <w:p w14:paraId="675ED23D" w14:textId="15B3042C" w:rsidR="0090250A" w:rsidRPr="0090250A" w:rsidRDefault="0090250A" w:rsidP="0090250A">
      <w:pPr>
        <w:jc w:val="both"/>
        <w:rPr>
          <w:rFonts w:ascii="Arial" w:hAnsi="Arial" w:cs="Arial"/>
          <w:sz w:val="24"/>
          <w:szCs w:val="24"/>
        </w:rPr>
      </w:pPr>
      <w:r w:rsidRPr="0090250A">
        <w:rPr>
          <w:rFonts w:ascii="Arial" w:hAnsi="Arial" w:cs="Arial"/>
          <w:sz w:val="24"/>
          <w:szCs w:val="24"/>
        </w:rPr>
        <w:t>All manuscripts submitted to SANUM must include this first page with the requested information. Please complete all fields clearly and accurately.</w:t>
      </w:r>
    </w:p>
    <w:p w14:paraId="3BB45D81" w14:textId="0122224E" w:rsidR="0090250A" w:rsidRPr="0090250A" w:rsidRDefault="0090250A" w:rsidP="0090250A">
      <w:pPr>
        <w:jc w:val="both"/>
        <w:rPr>
          <w:rFonts w:ascii="Arial" w:hAnsi="Arial" w:cs="Arial"/>
          <w:sz w:val="24"/>
          <w:szCs w:val="24"/>
        </w:rPr>
      </w:pPr>
      <w:r w:rsidRPr="0090250A">
        <w:rPr>
          <w:rFonts w:ascii="Arial" w:hAnsi="Arial" w:cs="Arial"/>
          <w:b/>
          <w:bCs/>
          <w:sz w:val="24"/>
          <w:szCs w:val="24"/>
        </w:rPr>
        <w:t>Title of the article in Spanish</w:t>
      </w:r>
      <w:r w:rsidRPr="0090250A">
        <w:rPr>
          <w:rFonts w:ascii="Arial" w:hAnsi="Arial" w:cs="Arial"/>
          <w:sz w:val="24"/>
          <w:szCs w:val="24"/>
        </w:rPr>
        <w:t xml:space="preserve">: </w:t>
      </w:r>
    </w:p>
    <w:p w14:paraId="1173F48F" w14:textId="158ABFEA" w:rsidR="0090250A" w:rsidRPr="0090250A" w:rsidRDefault="0090250A" w:rsidP="0090250A">
      <w:pPr>
        <w:jc w:val="both"/>
        <w:rPr>
          <w:rFonts w:ascii="Arial" w:hAnsi="Arial" w:cs="Arial"/>
          <w:sz w:val="24"/>
          <w:szCs w:val="24"/>
        </w:rPr>
      </w:pPr>
      <w:r w:rsidRPr="0090250A">
        <w:rPr>
          <w:rFonts w:ascii="Arial" w:hAnsi="Arial" w:cs="Arial"/>
          <w:b/>
          <w:bCs/>
          <w:sz w:val="24"/>
          <w:szCs w:val="24"/>
        </w:rPr>
        <w:t>Title of the article in English</w:t>
      </w:r>
      <w:r w:rsidRPr="0090250A">
        <w:rPr>
          <w:rFonts w:ascii="Arial" w:hAnsi="Arial" w:cs="Arial"/>
          <w:sz w:val="24"/>
          <w:szCs w:val="24"/>
        </w:rPr>
        <w:t xml:space="preserve">: </w:t>
      </w:r>
    </w:p>
    <w:p w14:paraId="03C8021A" w14:textId="77777777" w:rsidR="0090250A" w:rsidRDefault="0090250A" w:rsidP="0090250A">
      <w:pPr>
        <w:jc w:val="both"/>
        <w:rPr>
          <w:rFonts w:ascii="Arial" w:hAnsi="Arial" w:cs="Arial"/>
          <w:sz w:val="24"/>
          <w:szCs w:val="24"/>
          <w:lang w:val="en-GB"/>
        </w:rPr>
      </w:pPr>
      <w:r w:rsidRPr="0090250A">
        <w:rPr>
          <w:rFonts w:ascii="Arial" w:hAnsi="Arial" w:cs="Arial"/>
          <w:b/>
          <w:bCs/>
          <w:sz w:val="24"/>
          <w:szCs w:val="24"/>
          <w:lang w:val="en-GB"/>
        </w:rPr>
        <w:t>Authors</w:t>
      </w:r>
      <w:r w:rsidRPr="0090250A">
        <w:rPr>
          <w:rFonts w:ascii="Arial" w:hAnsi="Arial" w:cs="Arial"/>
          <w:sz w:val="24"/>
          <w:szCs w:val="24"/>
          <w:lang w:val="en-GB"/>
        </w:rPr>
        <w:t xml:space="preserve"> (full name, profession, workplace, ORCID):</w:t>
      </w:r>
    </w:p>
    <w:p w14:paraId="3BCF2D33" w14:textId="2B054702" w:rsidR="00384157" w:rsidRPr="0090250A" w:rsidRDefault="00000000" w:rsidP="0090250A">
      <w:pPr>
        <w:jc w:val="both"/>
        <w:rPr>
          <w:rFonts w:ascii="Arial" w:hAnsi="Arial" w:cs="Arial"/>
          <w:sz w:val="24"/>
          <w:szCs w:val="24"/>
          <w:lang w:val="en-GB"/>
        </w:rPr>
      </w:pPr>
      <w:r w:rsidRPr="0090250A">
        <w:rPr>
          <w:rFonts w:ascii="Arial" w:hAnsi="Arial" w:cs="Arial"/>
          <w:sz w:val="24"/>
          <w:szCs w:val="24"/>
          <w:lang w:val="en-GB"/>
        </w:rPr>
        <w:t xml:space="preserve">1. </w:t>
      </w:r>
    </w:p>
    <w:p w14:paraId="28F2070D" w14:textId="77777777" w:rsidR="00384157" w:rsidRPr="0090250A" w:rsidRDefault="00000000" w:rsidP="00224165">
      <w:pPr>
        <w:rPr>
          <w:rFonts w:ascii="Arial" w:hAnsi="Arial" w:cs="Arial"/>
          <w:sz w:val="24"/>
          <w:szCs w:val="24"/>
          <w:lang w:val="en-GB"/>
        </w:rPr>
      </w:pPr>
      <w:r w:rsidRPr="0090250A">
        <w:rPr>
          <w:rFonts w:ascii="Arial" w:hAnsi="Arial" w:cs="Arial"/>
          <w:sz w:val="24"/>
          <w:szCs w:val="24"/>
          <w:lang w:val="en-GB"/>
        </w:rPr>
        <w:t xml:space="preserve">2. </w:t>
      </w:r>
    </w:p>
    <w:p w14:paraId="4F8C9AA6" w14:textId="77777777" w:rsidR="00384157" w:rsidRPr="00F113C7" w:rsidRDefault="00000000" w:rsidP="00224165">
      <w:pPr>
        <w:rPr>
          <w:rFonts w:ascii="Arial" w:hAnsi="Arial" w:cs="Arial"/>
          <w:sz w:val="24"/>
          <w:szCs w:val="24"/>
          <w:lang w:val="en-GB"/>
        </w:rPr>
      </w:pPr>
      <w:r w:rsidRPr="00F113C7">
        <w:rPr>
          <w:rFonts w:ascii="Arial" w:hAnsi="Arial" w:cs="Arial"/>
          <w:sz w:val="24"/>
          <w:szCs w:val="24"/>
          <w:lang w:val="en-GB"/>
        </w:rPr>
        <w:t xml:space="preserve">3. </w:t>
      </w:r>
    </w:p>
    <w:p w14:paraId="12715B43" w14:textId="37F391E8" w:rsidR="00224165" w:rsidRPr="00F113C7" w:rsidRDefault="00224165" w:rsidP="00224165">
      <w:pPr>
        <w:rPr>
          <w:rFonts w:ascii="Arial" w:hAnsi="Arial" w:cs="Arial"/>
          <w:sz w:val="24"/>
          <w:szCs w:val="24"/>
          <w:lang w:val="en-GB"/>
        </w:rPr>
      </w:pPr>
      <w:r w:rsidRPr="00F113C7">
        <w:rPr>
          <w:rFonts w:ascii="Arial" w:hAnsi="Arial" w:cs="Arial"/>
          <w:sz w:val="24"/>
          <w:szCs w:val="24"/>
          <w:lang w:val="en-GB"/>
        </w:rPr>
        <w:t xml:space="preserve">4. </w:t>
      </w:r>
    </w:p>
    <w:p w14:paraId="1FEF2ED0" w14:textId="163135D8" w:rsidR="00224165" w:rsidRPr="00F113C7" w:rsidRDefault="00224165" w:rsidP="00224165">
      <w:pPr>
        <w:rPr>
          <w:rFonts w:ascii="Arial" w:hAnsi="Arial" w:cs="Arial"/>
          <w:sz w:val="24"/>
          <w:szCs w:val="24"/>
          <w:lang w:val="en-GB"/>
        </w:rPr>
      </w:pPr>
      <w:r w:rsidRPr="00F113C7">
        <w:rPr>
          <w:rFonts w:ascii="Arial" w:hAnsi="Arial" w:cs="Arial"/>
          <w:sz w:val="24"/>
          <w:szCs w:val="24"/>
          <w:lang w:val="en-GB"/>
        </w:rPr>
        <w:t xml:space="preserve">5. </w:t>
      </w:r>
    </w:p>
    <w:p w14:paraId="2D5CAA10" w14:textId="69E6D2E3" w:rsidR="0090250A" w:rsidRPr="0090250A" w:rsidRDefault="0090250A" w:rsidP="0090250A">
      <w:pPr>
        <w:rPr>
          <w:sz w:val="24"/>
          <w:szCs w:val="24"/>
        </w:rPr>
      </w:pPr>
      <w:r w:rsidRPr="0090250A">
        <w:rPr>
          <w:b/>
          <w:bCs/>
          <w:sz w:val="24"/>
          <w:szCs w:val="24"/>
        </w:rPr>
        <w:t>Corresponding author:</w:t>
      </w:r>
      <w:r w:rsidRPr="0090250A">
        <w:rPr>
          <w:sz w:val="24"/>
          <w:szCs w:val="24"/>
        </w:rPr>
        <w:br/>
        <w:t>Name:</w:t>
      </w:r>
      <w:r w:rsidR="007F77D5" w:rsidRPr="0090250A">
        <w:rPr>
          <w:sz w:val="24"/>
          <w:szCs w:val="24"/>
        </w:rPr>
        <w:t xml:space="preserve"> </w:t>
      </w:r>
      <w:r w:rsidRPr="0090250A">
        <w:rPr>
          <w:sz w:val="24"/>
          <w:szCs w:val="24"/>
        </w:rPr>
        <w:br/>
        <w:t xml:space="preserve">E-mail: </w:t>
      </w:r>
      <w:r w:rsidRPr="0090250A">
        <w:rPr>
          <w:sz w:val="24"/>
          <w:szCs w:val="24"/>
        </w:rPr>
        <w:br/>
        <w:t xml:space="preserve">Phone: </w:t>
      </w:r>
    </w:p>
    <w:p w14:paraId="65D64744" w14:textId="77777777" w:rsidR="0090250A" w:rsidRPr="007F77D5" w:rsidRDefault="0090250A" w:rsidP="00224165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299AE14" w14:textId="77777777" w:rsidR="0090250A" w:rsidRDefault="0090250A" w:rsidP="007F77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250A">
        <w:rPr>
          <w:rFonts w:ascii="Arial" w:hAnsi="Arial" w:cs="Arial"/>
          <w:b/>
          <w:bCs/>
          <w:sz w:val="24"/>
          <w:szCs w:val="24"/>
        </w:rPr>
        <w:t>Funding (</w:t>
      </w:r>
      <w:r w:rsidRPr="007F77D5">
        <w:rPr>
          <w:rFonts w:ascii="Arial" w:hAnsi="Arial" w:cs="Arial"/>
          <w:sz w:val="24"/>
          <w:szCs w:val="24"/>
        </w:rPr>
        <w:t>indicate organization, institution, project or agreement number / otherwise: 'No funding'):</w:t>
      </w:r>
    </w:p>
    <w:p w14:paraId="7848E110" w14:textId="77777777" w:rsidR="0090250A" w:rsidRDefault="0090250A" w:rsidP="007F77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250A">
        <w:rPr>
          <w:rFonts w:ascii="Arial" w:hAnsi="Arial" w:cs="Arial"/>
          <w:b/>
          <w:bCs/>
          <w:sz w:val="24"/>
          <w:szCs w:val="24"/>
        </w:rPr>
        <w:t>Conflicts of interest (</w:t>
      </w:r>
      <w:r w:rsidRPr="007F77D5">
        <w:rPr>
          <w:rFonts w:ascii="Arial" w:hAnsi="Arial" w:cs="Arial"/>
          <w:sz w:val="24"/>
          <w:szCs w:val="24"/>
        </w:rPr>
        <w:t>specify / otherwise: 'None'</w:t>
      </w:r>
      <w:r w:rsidRPr="0090250A">
        <w:rPr>
          <w:rFonts w:ascii="Arial" w:hAnsi="Arial" w:cs="Arial"/>
          <w:b/>
          <w:bCs/>
          <w:sz w:val="24"/>
          <w:szCs w:val="24"/>
        </w:rPr>
        <w:t>):</w:t>
      </w:r>
    </w:p>
    <w:p w14:paraId="0ED30CD4" w14:textId="77777777" w:rsidR="007F77D5" w:rsidRDefault="0090250A" w:rsidP="007F77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250A">
        <w:rPr>
          <w:rFonts w:ascii="Arial" w:hAnsi="Arial" w:cs="Arial"/>
          <w:b/>
          <w:bCs/>
          <w:sz w:val="24"/>
          <w:szCs w:val="24"/>
        </w:rPr>
        <w:t>Previous presentations (</w:t>
      </w:r>
      <w:r w:rsidRPr="007F77D5">
        <w:rPr>
          <w:rFonts w:ascii="Arial" w:hAnsi="Arial" w:cs="Arial"/>
          <w:sz w:val="24"/>
          <w:szCs w:val="24"/>
        </w:rPr>
        <w:t>conference, meeting, place and date / otherwise: 'None'</w:t>
      </w:r>
      <w:r w:rsidRPr="0090250A">
        <w:rPr>
          <w:rFonts w:ascii="Arial" w:hAnsi="Arial" w:cs="Arial"/>
          <w:b/>
          <w:bCs/>
          <w:sz w:val="24"/>
          <w:szCs w:val="24"/>
        </w:rPr>
        <w:t>):</w:t>
      </w:r>
      <w:r w:rsidRPr="0090250A">
        <w:rPr>
          <w:rFonts w:ascii="Arial" w:hAnsi="Arial" w:cs="Arial"/>
          <w:b/>
          <w:bCs/>
          <w:sz w:val="24"/>
          <w:szCs w:val="24"/>
        </w:rPr>
        <w:br/>
      </w:r>
    </w:p>
    <w:p w14:paraId="0FF7F7FA" w14:textId="49A30A68" w:rsidR="004846FB" w:rsidRDefault="0090250A" w:rsidP="007F77D5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b/>
          <w:bCs/>
          <w:sz w:val="24"/>
          <w:szCs w:val="24"/>
        </w:rPr>
        <w:t>Acknowledgments</w:t>
      </w:r>
      <w:r w:rsidRPr="0090250A">
        <w:rPr>
          <w:rFonts w:ascii="Arial" w:hAnsi="Arial" w:cs="Arial"/>
          <w:sz w:val="24"/>
          <w:szCs w:val="24"/>
        </w:rPr>
        <w:t xml:space="preserve"> (if applicable):</w:t>
      </w:r>
    </w:p>
    <w:p w14:paraId="245E1AD3" w14:textId="3F1420DA" w:rsidR="0090250A" w:rsidRPr="0090250A" w:rsidRDefault="0090250A" w:rsidP="007F77D5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b/>
          <w:bCs/>
          <w:sz w:val="24"/>
          <w:szCs w:val="24"/>
        </w:rPr>
        <w:t>Use of artificial intelligence tools</w:t>
      </w:r>
      <w:r w:rsidRPr="0090250A">
        <w:rPr>
          <w:rFonts w:ascii="Arial" w:hAnsi="Arial" w:cs="Arial"/>
          <w:sz w:val="24"/>
          <w:szCs w:val="24"/>
        </w:rPr>
        <w:t xml:space="preserve"> (specify / otherwise: 'Not used'):</w:t>
      </w:r>
      <w:r w:rsidRPr="0090250A">
        <w:rPr>
          <w:rFonts w:ascii="Arial" w:hAnsi="Arial" w:cs="Arial"/>
          <w:sz w:val="24"/>
          <w:szCs w:val="24"/>
        </w:rPr>
        <w:br/>
      </w:r>
    </w:p>
    <w:p w14:paraId="1DDBE9C2" w14:textId="77777777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b/>
          <w:bCs/>
          <w:sz w:val="24"/>
          <w:szCs w:val="24"/>
        </w:rPr>
        <w:lastRenderedPageBreak/>
        <w:t xml:space="preserve">Authors’ contributions </w:t>
      </w:r>
      <w:r w:rsidRPr="007F77D5">
        <w:rPr>
          <w:rFonts w:ascii="Arial" w:hAnsi="Arial" w:cs="Arial"/>
          <w:sz w:val="24"/>
          <w:szCs w:val="24"/>
        </w:rPr>
        <w:t xml:space="preserve">(according to </w:t>
      </w:r>
      <w:proofErr w:type="spellStart"/>
      <w:r w:rsidRPr="007F77D5">
        <w:rPr>
          <w:rFonts w:ascii="Arial" w:hAnsi="Arial" w:cs="Arial"/>
          <w:sz w:val="24"/>
          <w:szCs w:val="24"/>
        </w:rPr>
        <w:t>CRediT</w:t>
      </w:r>
      <w:proofErr w:type="spellEnd"/>
      <w:r w:rsidRPr="007F77D5">
        <w:rPr>
          <w:rFonts w:ascii="Arial" w:hAnsi="Arial" w:cs="Arial"/>
          <w:sz w:val="24"/>
          <w:szCs w:val="24"/>
        </w:rPr>
        <w:t xml:space="preserve"> taxonomy, mark or describe the relevant roles):</w:t>
      </w:r>
    </w:p>
    <w:p w14:paraId="7CDBF972" w14:textId="77777777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Conceptualization: </w:t>
      </w:r>
    </w:p>
    <w:p w14:paraId="21B32D0C" w14:textId="77777777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br/>
        <w:t xml:space="preserve">- Methodology: </w:t>
      </w:r>
    </w:p>
    <w:p w14:paraId="677FF7EC" w14:textId="758D867A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Data collection: </w:t>
      </w:r>
    </w:p>
    <w:p w14:paraId="2A28FD20" w14:textId="51780C81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Formal analysis: </w:t>
      </w:r>
    </w:p>
    <w:p w14:paraId="2F4239CD" w14:textId="516CF5EC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Writing – original draft: </w:t>
      </w:r>
    </w:p>
    <w:p w14:paraId="74488C4A" w14:textId="5C234576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Writing – review &amp; editing: </w:t>
      </w:r>
    </w:p>
    <w:p w14:paraId="55770141" w14:textId="502C9AD4" w:rsidR="00D431D7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Supervision: </w:t>
      </w:r>
    </w:p>
    <w:p w14:paraId="745A48A8" w14:textId="326D081E" w:rsidR="007F77D5" w:rsidRPr="007F77D5" w:rsidRDefault="007F77D5" w:rsidP="00D431D7">
      <w:pPr>
        <w:jc w:val="both"/>
        <w:rPr>
          <w:rFonts w:ascii="Arial" w:hAnsi="Arial" w:cs="Arial"/>
          <w:sz w:val="24"/>
          <w:szCs w:val="24"/>
        </w:rPr>
      </w:pPr>
      <w:r w:rsidRPr="007F77D5">
        <w:rPr>
          <w:rFonts w:ascii="Arial" w:hAnsi="Arial" w:cs="Arial"/>
          <w:sz w:val="24"/>
          <w:szCs w:val="24"/>
        </w:rPr>
        <w:t xml:space="preserve">- Final approval of the manuscript: </w:t>
      </w:r>
    </w:p>
    <w:p w14:paraId="187B90C2" w14:textId="77777777" w:rsidR="00D431D7" w:rsidRPr="00D431D7" w:rsidRDefault="00D431D7" w:rsidP="00D43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431D7">
        <w:rPr>
          <w:rFonts w:ascii="Segoe UI Emoji" w:hAnsi="Segoe UI Emoji" w:cs="Segoe UI Emoji"/>
        </w:rPr>
        <w:t>⚠️</w:t>
      </w:r>
      <w:r w:rsidRPr="00D431D7">
        <w:rPr>
          <w:rFonts w:ascii="Arial" w:hAnsi="Arial" w:cs="Arial"/>
        </w:rPr>
        <w:t xml:space="preserve"> The first page is for administrative purposes only and must be submitted as a separate file from the main manuscript. This information will not be included in the article text, ensuring a blind and transparent peer review process.</w:t>
      </w:r>
    </w:p>
    <w:p w14:paraId="5C2A9284" w14:textId="77777777" w:rsidR="00D431D7" w:rsidRDefault="00D431D7" w:rsidP="00D43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431D7">
        <w:rPr>
          <w:rFonts w:ascii="Segoe UI Emoji" w:hAnsi="Segoe UI Emoji" w:cs="Segoe UI Emoji"/>
        </w:rPr>
        <w:t>📧</w:t>
      </w:r>
      <w:r w:rsidRPr="00D431D7">
        <w:rPr>
          <w:rFonts w:ascii="Arial" w:hAnsi="Arial" w:cs="Arial"/>
        </w:rPr>
        <w:t xml:space="preserve"> The completed first page file must be submitted, together with the manuscript, to the official journal email address:</w:t>
      </w:r>
    </w:p>
    <w:p w14:paraId="576D2B28" w14:textId="6E3124F1" w:rsidR="00D431D7" w:rsidRPr="00D431D7" w:rsidRDefault="00D431D7" w:rsidP="00D43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hyperlink r:id="rId8" w:history="1">
        <w:r w:rsidRPr="00D431D7">
          <w:rPr>
            <w:rStyle w:val="Hipervnculo"/>
            <w:rFonts w:ascii="Arial" w:hAnsi="Arial" w:cs="Arial"/>
            <w:b/>
            <w:bCs/>
          </w:rPr>
          <w:t>secretaria@revistacientificasanum.com</w:t>
        </w:r>
      </w:hyperlink>
    </w:p>
    <w:sectPr w:rsidR="00D431D7" w:rsidRPr="00D431D7" w:rsidSect="00F113C7">
      <w:headerReference w:type="default" r:id="rId9"/>
      <w:footerReference w:type="default" r:id="rId10"/>
      <w:pgSz w:w="12240" w:h="15840"/>
      <w:pgMar w:top="1843" w:right="1800" w:bottom="1134" w:left="1800" w:header="720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1FED" w14:textId="77777777" w:rsidR="004D27F8" w:rsidRDefault="004D27F8">
      <w:pPr>
        <w:spacing w:after="0" w:line="240" w:lineRule="auto"/>
      </w:pPr>
      <w:r>
        <w:separator/>
      </w:r>
    </w:p>
  </w:endnote>
  <w:endnote w:type="continuationSeparator" w:id="0">
    <w:p w14:paraId="7F75CCFA" w14:textId="77777777" w:rsidR="004D27F8" w:rsidRDefault="004D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368293358"/>
      <w:docPartObj>
        <w:docPartGallery w:val="Page Numbers (Bottom of Page)"/>
        <w:docPartUnique/>
      </w:docPartObj>
    </w:sdtPr>
    <w:sdtContent>
      <w:sdt>
        <w:sdtPr>
          <w:rPr>
            <w:lang w:val="es-ES"/>
          </w:rPr>
          <w:id w:val="-230464933"/>
          <w:docPartObj>
            <w:docPartGallery w:val="Page Numbers (Top of Page)"/>
            <w:docPartUnique/>
          </w:docPartObj>
        </w:sdtPr>
        <w:sdtContent>
          <w:p w14:paraId="280B359D" w14:textId="55ED5060" w:rsidR="004C17F5" w:rsidRDefault="004C17F5" w:rsidP="00F113C7">
            <w:pPr>
              <w:pStyle w:val="Piedepgina"/>
              <w:pBdr>
                <w:top w:val="single" w:sz="4" w:space="1" w:color="auto"/>
              </w:pBdr>
              <w:rPr>
                <w:b/>
                <w:bCs/>
                <w:i/>
                <w:iCs/>
                <w:lang w:val="en-GB"/>
              </w:rPr>
            </w:pPr>
            <w:r w:rsidRPr="00F113C7">
              <w:rPr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6BD27A17" wp14:editId="22AFD148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295910</wp:posOffset>
                  </wp:positionV>
                  <wp:extent cx="1010285" cy="358140"/>
                  <wp:effectExtent l="0" t="0" r="0" b="3810"/>
                  <wp:wrapThrough wrapText="bothSides">
                    <wp:wrapPolygon edited="0">
                      <wp:start x="0" y="0"/>
                      <wp:lineTo x="0" y="20681"/>
                      <wp:lineTo x="21179" y="20681"/>
                      <wp:lineTo x="21179" y="0"/>
                      <wp:lineTo x="0" y="0"/>
                    </wp:wrapPolygon>
                  </wp:wrapThrough>
                  <wp:docPr id="161541599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13C7" w:rsidRPr="00F113C7">
              <w:rPr>
                <w:b/>
                <w:bCs/>
                <w:lang w:val="en-GB"/>
              </w:rPr>
              <w:t xml:space="preserve">SANUM: Scientific-Health Journal (ISSN: 2530-5468) </w:t>
            </w:r>
            <w:r w:rsidR="00F113C7">
              <w:rPr>
                <w:lang w:val="en-GB"/>
              </w:rPr>
              <w:t xml:space="preserve">                                         </w:t>
            </w:r>
            <w:r w:rsidR="00F113C7" w:rsidRPr="00F113C7">
              <w:rPr>
                <w:b/>
                <w:bCs/>
                <w:lang w:val="en-GB"/>
              </w:rPr>
              <w:t xml:space="preserve">Página </w:t>
            </w:r>
            <w:r w:rsidR="00F113C7" w:rsidRPr="00F113C7">
              <w:rPr>
                <w:b/>
                <w:bCs/>
                <w:lang w:val="es-ES"/>
              </w:rPr>
              <w:fldChar w:fldCharType="begin"/>
            </w:r>
            <w:r w:rsidR="00F113C7" w:rsidRPr="00F113C7">
              <w:rPr>
                <w:b/>
                <w:bCs/>
                <w:lang w:val="en-GB"/>
              </w:rPr>
              <w:instrText>PAGE</w:instrText>
            </w:r>
            <w:r w:rsidR="00F113C7" w:rsidRPr="00F113C7">
              <w:rPr>
                <w:b/>
                <w:bCs/>
                <w:lang w:val="es-ES"/>
              </w:rPr>
              <w:fldChar w:fldCharType="separate"/>
            </w:r>
            <w:r w:rsidR="00F113C7" w:rsidRPr="00F113C7">
              <w:rPr>
                <w:b/>
                <w:bCs/>
                <w:lang w:val="en-GB"/>
              </w:rPr>
              <w:t>3</w:t>
            </w:r>
            <w:r w:rsidR="00F113C7" w:rsidRPr="00F113C7">
              <w:rPr>
                <w:lang w:val="es-ES"/>
              </w:rPr>
              <w:fldChar w:fldCharType="end"/>
            </w:r>
            <w:r w:rsidR="00F113C7" w:rsidRPr="00F113C7">
              <w:rPr>
                <w:b/>
                <w:bCs/>
                <w:lang w:val="en-GB"/>
              </w:rPr>
              <w:t xml:space="preserve"> de </w:t>
            </w:r>
            <w:r w:rsidR="00F113C7" w:rsidRPr="00F113C7">
              <w:rPr>
                <w:b/>
                <w:bCs/>
                <w:lang w:val="es-ES"/>
              </w:rPr>
              <w:fldChar w:fldCharType="begin"/>
            </w:r>
            <w:r w:rsidR="00F113C7" w:rsidRPr="00F113C7">
              <w:rPr>
                <w:b/>
                <w:bCs/>
                <w:lang w:val="en-GB"/>
              </w:rPr>
              <w:instrText>NUMPAGES</w:instrText>
            </w:r>
            <w:r w:rsidR="00F113C7" w:rsidRPr="00F113C7">
              <w:rPr>
                <w:b/>
                <w:bCs/>
                <w:lang w:val="es-ES"/>
              </w:rPr>
              <w:fldChar w:fldCharType="separate"/>
            </w:r>
            <w:r w:rsidR="00F113C7" w:rsidRPr="00F113C7">
              <w:rPr>
                <w:b/>
                <w:bCs/>
                <w:lang w:val="en-GB"/>
              </w:rPr>
              <w:t>4</w:t>
            </w:r>
            <w:r w:rsidR="00F113C7" w:rsidRPr="00F113C7">
              <w:rPr>
                <w:lang w:val="es-ES"/>
              </w:rPr>
              <w:fldChar w:fldCharType="end"/>
            </w:r>
            <w:r w:rsidR="00F113C7" w:rsidRPr="00F113C7">
              <w:rPr>
                <w:lang w:val="en-GB"/>
              </w:rPr>
              <w:br/>
              <w:t>Indexed in international scientific repositories and databases.</w:t>
            </w:r>
            <w:r w:rsidR="00F113C7" w:rsidRPr="00F113C7">
              <w:rPr>
                <w:b/>
                <w:bCs/>
                <w:i/>
                <w:iCs/>
                <w:lang w:val="en-GB"/>
              </w:rPr>
              <w:t xml:space="preserve"> Published</w:t>
            </w:r>
          </w:p>
          <w:p w14:paraId="76CBF393" w14:textId="2A2E8692" w:rsidR="004C17F5" w:rsidRDefault="00F113C7" w:rsidP="00F113C7">
            <w:pPr>
              <w:pStyle w:val="Piedepgina"/>
              <w:pBdr>
                <w:top w:val="single" w:sz="4" w:space="1" w:color="auto"/>
              </w:pBdr>
              <w:rPr>
                <w:b/>
                <w:bCs/>
                <w:i/>
                <w:iCs/>
                <w:lang w:val="en-GB"/>
              </w:rPr>
            </w:pPr>
            <w:r w:rsidRPr="00F113C7">
              <w:rPr>
                <w:b/>
                <w:bCs/>
                <w:i/>
                <w:iCs/>
                <w:lang w:val="en-GB"/>
              </w:rPr>
              <w:t xml:space="preserve"> under Creative Commons Attribution-</w:t>
            </w:r>
            <w:proofErr w:type="spellStart"/>
            <w:r w:rsidRPr="00F113C7">
              <w:rPr>
                <w:b/>
                <w:bCs/>
                <w:i/>
                <w:iCs/>
                <w:lang w:val="en-GB"/>
              </w:rPr>
              <w:t>NonCommercial</w:t>
            </w:r>
            <w:proofErr w:type="spellEnd"/>
            <w:r w:rsidRPr="00F113C7">
              <w:rPr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F113C7">
              <w:rPr>
                <w:b/>
                <w:bCs/>
                <w:i/>
                <w:iCs/>
                <w:lang w:val="en-GB"/>
              </w:rPr>
              <w:t>NoDerivatives</w:t>
            </w:r>
            <w:proofErr w:type="spellEnd"/>
          </w:p>
          <w:p w14:paraId="04A2AB63" w14:textId="63DD5CC6" w:rsidR="00F113C7" w:rsidRPr="00F113C7" w:rsidRDefault="00F113C7" w:rsidP="00F113C7">
            <w:pPr>
              <w:pStyle w:val="Piedepgina"/>
              <w:pBdr>
                <w:top w:val="single" w:sz="4" w:space="1" w:color="auto"/>
              </w:pBdr>
              <w:rPr>
                <w:b/>
                <w:bCs/>
                <w:i/>
                <w:iCs/>
                <w:lang w:val="en-GB"/>
              </w:rPr>
            </w:pPr>
            <w:r w:rsidRPr="00F113C7">
              <w:rPr>
                <w:b/>
                <w:bCs/>
                <w:i/>
                <w:iCs/>
                <w:lang w:val="en-GB"/>
              </w:rPr>
              <w:t xml:space="preserve"> 4.0 International License (CC BY-NC-ND 4.0).</w:t>
            </w:r>
          </w:p>
          <w:p w14:paraId="6F959F26" w14:textId="77777777" w:rsidR="00F113C7" w:rsidRPr="00F113C7" w:rsidRDefault="00F113C7" w:rsidP="00F113C7">
            <w:pPr>
              <w:pStyle w:val="Piedepgina"/>
              <w:rPr>
                <w:lang w:val="en-GB"/>
              </w:rPr>
            </w:pPr>
            <w:r w:rsidRPr="00F113C7">
              <w:rPr>
                <w:b/>
                <w:bCs/>
                <w:i/>
                <w:iCs/>
                <w:lang w:val="en-GB"/>
              </w:rPr>
              <w:t xml:space="preserve">Contacto: </w:t>
            </w:r>
            <w:hyperlink r:id="rId2" w:history="1">
              <w:r w:rsidRPr="00F113C7">
                <w:rPr>
                  <w:rStyle w:val="Hipervnculo"/>
                  <w:b/>
                  <w:bCs/>
                  <w:i/>
                  <w:iCs/>
                  <w:lang w:val="en-GB"/>
                </w:rPr>
                <w:t>secretaria@revistacientificasanum.com</w:t>
              </w:r>
            </w:hyperlink>
            <w:r w:rsidRPr="00F113C7">
              <w:rPr>
                <w:lang w:val="en-GB"/>
              </w:rPr>
              <w:t xml:space="preserve">                                                                                              </w:t>
            </w:r>
          </w:p>
        </w:sdtContent>
      </w:sdt>
    </w:sdtContent>
  </w:sdt>
  <w:p w14:paraId="71672E58" w14:textId="266AD74D" w:rsidR="00192968" w:rsidRPr="00F113C7" w:rsidRDefault="00192968" w:rsidP="00F113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98DD" w14:textId="77777777" w:rsidR="004D27F8" w:rsidRDefault="004D27F8">
      <w:pPr>
        <w:spacing w:after="0" w:line="240" w:lineRule="auto"/>
      </w:pPr>
      <w:r>
        <w:separator/>
      </w:r>
    </w:p>
  </w:footnote>
  <w:footnote w:type="continuationSeparator" w:id="0">
    <w:p w14:paraId="26D4FC93" w14:textId="77777777" w:rsidR="004D27F8" w:rsidRDefault="004D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A8C3" w14:textId="567FF5E5" w:rsidR="00F113C7" w:rsidRPr="00F113C7" w:rsidRDefault="00F113C7" w:rsidP="00F113C7">
    <w:pPr>
      <w:pStyle w:val="Encabezado"/>
      <w:jc w:val="right"/>
      <w:rPr>
        <w:b/>
        <w:i/>
        <w:lang w:val="en-GB"/>
      </w:rPr>
    </w:pPr>
    <w:r w:rsidRPr="00F113C7">
      <w:rPr>
        <w:noProof/>
        <w:lang w:val="es-ES"/>
      </w:rPr>
      <w:drawing>
        <wp:anchor distT="0" distB="0" distL="114300" distR="114300" simplePos="0" relativeHeight="251656192" behindDoc="0" locked="0" layoutInCell="1" allowOverlap="1" wp14:anchorId="18464A4A" wp14:editId="4C619438">
          <wp:simplePos x="0" y="0"/>
          <wp:positionH relativeFrom="column">
            <wp:posOffset>-255270</wp:posOffset>
          </wp:positionH>
          <wp:positionV relativeFrom="paragraph">
            <wp:posOffset>-106680</wp:posOffset>
          </wp:positionV>
          <wp:extent cx="2028825" cy="769620"/>
          <wp:effectExtent l="0" t="0" r="9525" b="0"/>
          <wp:wrapThrough wrapText="bothSides">
            <wp:wrapPolygon edited="0">
              <wp:start x="0" y="0"/>
              <wp:lineTo x="0" y="20851"/>
              <wp:lineTo x="21499" y="20851"/>
              <wp:lineTo x="21499" y="0"/>
              <wp:lineTo x="0" y="0"/>
            </wp:wrapPolygon>
          </wp:wrapThrough>
          <wp:docPr id="9334256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3C7">
      <w:rPr>
        <w:lang w:val="en-GB"/>
      </w:rPr>
      <w:t xml:space="preserve"> </w:t>
    </w:r>
    <w:r w:rsidRPr="00F113C7">
      <w:rPr>
        <w:b/>
        <w:bCs/>
        <w:i/>
        <w:lang w:val="en-GB"/>
      </w:rPr>
      <w:t xml:space="preserve">SANUM: Scientific-Health Journal </w:t>
    </w:r>
    <w:r w:rsidRPr="00F113C7">
      <w:rPr>
        <w:b/>
        <w:i/>
        <w:lang w:val="en-GB"/>
      </w:rPr>
      <w:t xml:space="preserve">| ISSN: 2530-5468 | </w:t>
    </w:r>
  </w:p>
  <w:p w14:paraId="24031D4E" w14:textId="77777777" w:rsidR="00F113C7" w:rsidRPr="00F113C7" w:rsidRDefault="00F113C7" w:rsidP="00F113C7">
    <w:pPr>
      <w:pStyle w:val="Encabezado"/>
      <w:jc w:val="right"/>
      <w:rPr>
        <w:b/>
        <w:i/>
        <w:lang w:val="en-GB"/>
      </w:rPr>
    </w:pPr>
    <w:r w:rsidRPr="00F113C7">
      <w:rPr>
        <w:rFonts w:ascii="Segoe UI Symbol" w:hAnsi="Segoe UI Symbol" w:cs="Segoe UI Symbol"/>
        <w:b/>
        <w:i/>
        <w:lang w:val="en-GB"/>
      </w:rPr>
      <w:t>✉</w:t>
    </w:r>
    <w:r w:rsidRPr="00F113C7">
      <w:rPr>
        <w:b/>
        <w:i/>
        <w:lang w:val="en-GB"/>
      </w:rPr>
      <w:t xml:space="preserve"> </w:t>
    </w:r>
    <w:hyperlink r:id="rId2" w:history="1">
      <w:r w:rsidRPr="00F113C7">
        <w:rPr>
          <w:rStyle w:val="Hipervnculo"/>
          <w:b/>
          <w:i/>
          <w:lang w:val="en-GB"/>
        </w:rPr>
        <w:t>secretaria@revistacientificasanum.com</w:t>
      </w:r>
    </w:hyperlink>
  </w:p>
  <w:p w14:paraId="2687F25C" w14:textId="77777777" w:rsidR="00F113C7" w:rsidRPr="00F113C7" w:rsidRDefault="00F113C7" w:rsidP="00F113C7">
    <w:pPr>
      <w:pStyle w:val="Encabezado"/>
      <w:jc w:val="right"/>
      <w:rPr>
        <w:b/>
        <w:i/>
        <w:lang w:val="en-GB"/>
      </w:rPr>
    </w:pPr>
    <w:r w:rsidRPr="00F113C7">
      <w:rPr>
        <w:rFonts w:ascii="Segoe UI Emoji" w:hAnsi="Segoe UI Emoji" w:cs="Segoe UI Emoji"/>
        <w:b/>
        <w:i/>
      </w:rPr>
      <w:t>🌐</w:t>
    </w:r>
    <w:r w:rsidRPr="00F113C7">
      <w:rPr>
        <w:b/>
        <w:i/>
      </w:rPr>
      <w:t xml:space="preserve"> </w:t>
    </w:r>
    <w:hyperlink r:id="rId3" w:tgtFrame="_new" w:history="1">
      <w:r w:rsidRPr="00F113C7">
        <w:rPr>
          <w:rStyle w:val="Hipervnculo"/>
          <w:b/>
          <w:i/>
          <w:lang w:val="en-GB"/>
        </w:rPr>
        <w:t>www.revistacientificasanum.com</w:t>
      </w:r>
    </w:hyperlink>
  </w:p>
  <w:p w14:paraId="4D0E7F7A" w14:textId="64BFB1E3" w:rsidR="002D3DBD" w:rsidRPr="00F113C7" w:rsidRDefault="002D3DBD" w:rsidP="002D3DBD">
    <w:pPr>
      <w:pStyle w:val="Encabezado"/>
      <w:jc w:val="center"/>
      <w:rPr>
        <w:lang w:val="en-GB"/>
      </w:rPr>
    </w:pPr>
  </w:p>
  <w:p w14:paraId="08E3AF75" w14:textId="40196BC0" w:rsidR="002D3DBD" w:rsidRDefault="002D3DBD" w:rsidP="002D3DB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673992">
    <w:abstractNumId w:val="8"/>
  </w:num>
  <w:num w:numId="2" w16cid:durableId="1151486415">
    <w:abstractNumId w:val="6"/>
  </w:num>
  <w:num w:numId="3" w16cid:durableId="755711173">
    <w:abstractNumId w:val="5"/>
  </w:num>
  <w:num w:numId="4" w16cid:durableId="836532226">
    <w:abstractNumId w:val="4"/>
  </w:num>
  <w:num w:numId="5" w16cid:durableId="1337146899">
    <w:abstractNumId w:val="7"/>
  </w:num>
  <w:num w:numId="6" w16cid:durableId="105857567">
    <w:abstractNumId w:val="3"/>
  </w:num>
  <w:num w:numId="7" w16cid:durableId="309288906">
    <w:abstractNumId w:val="2"/>
  </w:num>
  <w:num w:numId="8" w16cid:durableId="1494876385">
    <w:abstractNumId w:val="1"/>
  </w:num>
  <w:num w:numId="9" w16cid:durableId="143551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A9C"/>
    <w:rsid w:val="000878A7"/>
    <w:rsid w:val="0015074B"/>
    <w:rsid w:val="00192968"/>
    <w:rsid w:val="00224165"/>
    <w:rsid w:val="0029639D"/>
    <w:rsid w:val="002D3DBD"/>
    <w:rsid w:val="00326F90"/>
    <w:rsid w:val="00384157"/>
    <w:rsid w:val="004846FB"/>
    <w:rsid w:val="004C17F5"/>
    <w:rsid w:val="004D27F8"/>
    <w:rsid w:val="00510A46"/>
    <w:rsid w:val="00584C35"/>
    <w:rsid w:val="005E4B98"/>
    <w:rsid w:val="007C4E85"/>
    <w:rsid w:val="007D49AB"/>
    <w:rsid w:val="007F77D5"/>
    <w:rsid w:val="008554A9"/>
    <w:rsid w:val="008A12A0"/>
    <w:rsid w:val="0090250A"/>
    <w:rsid w:val="009A2B2F"/>
    <w:rsid w:val="009D62DC"/>
    <w:rsid w:val="00A0631D"/>
    <w:rsid w:val="00AA1D8D"/>
    <w:rsid w:val="00B47730"/>
    <w:rsid w:val="00BC254B"/>
    <w:rsid w:val="00C075E5"/>
    <w:rsid w:val="00C50CC3"/>
    <w:rsid w:val="00C645E3"/>
    <w:rsid w:val="00CB0664"/>
    <w:rsid w:val="00CB55E7"/>
    <w:rsid w:val="00CF15C1"/>
    <w:rsid w:val="00D431D7"/>
    <w:rsid w:val="00E34925"/>
    <w:rsid w:val="00E44E4E"/>
    <w:rsid w:val="00F113C7"/>
    <w:rsid w:val="00F91A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114ED"/>
  <w14:defaultImageDpi w14:val="300"/>
  <w15:docId w15:val="{E2D7095E-67AC-46D4-BA4B-FDCF3CA4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5E4B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revistacientificasan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istacientificasanum.com" TargetMode="External"/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Luis de Isla Soler</cp:lastModifiedBy>
  <cp:revision>13</cp:revision>
  <cp:lastPrinted>2025-09-19T08:28:00Z</cp:lastPrinted>
  <dcterms:created xsi:type="dcterms:W3CDTF">2013-12-23T23:15:00Z</dcterms:created>
  <dcterms:modified xsi:type="dcterms:W3CDTF">2025-09-19T08:29:00Z</dcterms:modified>
  <cp:category/>
</cp:coreProperties>
</file>