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C1CEE" w14:textId="30138A50" w:rsidR="004846FB" w:rsidRPr="002B283A" w:rsidRDefault="00224165" w:rsidP="002B283A">
      <w:pPr>
        <w:pStyle w:val="Ttulo1"/>
        <w:spacing w:before="0" w:line="360" w:lineRule="auto"/>
        <w:jc w:val="center"/>
        <w:rPr>
          <w:rFonts w:ascii="Arial" w:hAnsi="Arial" w:cs="Arial"/>
          <w:color w:val="auto"/>
          <w:sz w:val="32"/>
          <w:szCs w:val="32"/>
          <w:u w:val="single"/>
          <w:lang w:val="es-ES"/>
        </w:rPr>
      </w:pPr>
      <w:r w:rsidRPr="002B283A">
        <w:rPr>
          <w:rFonts w:ascii="Arial" w:hAnsi="Arial" w:cs="Arial"/>
          <w:color w:val="auto"/>
          <w:sz w:val="32"/>
          <w:szCs w:val="32"/>
          <w:u w:val="single"/>
          <w:lang w:val="es-ES"/>
        </w:rPr>
        <w:t>PLANTILLA DE PRIMERA PÁGINA - SANUM</w:t>
      </w:r>
    </w:p>
    <w:p w14:paraId="66DEBD69" w14:textId="77777777" w:rsidR="004846FB" w:rsidRPr="00224165" w:rsidRDefault="00000000" w:rsidP="00224165">
      <w:pPr>
        <w:rPr>
          <w:rFonts w:ascii="Arial" w:hAnsi="Arial" w:cs="Arial"/>
          <w:sz w:val="24"/>
          <w:szCs w:val="24"/>
          <w:lang w:val="es-ES"/>
        </w:rPr>
      </w:pPr>
      <w:r w:rsidRPr="00224165">
        <w:rPr>
          <w:rFonts w:ascii="Arial" w:hAnsi="Arial" w:cs="Arial"/>
          <w:sz w:val="24"/>
          <w:szCs w:val="24"/>
          <w:lang w:val="es-ES"/>
        </w:rPr>
        <w:t>Todos los manuscritos enviados a SANUM deben incluir esta primera página con la información solicitada. Complete todos los apartados de forma clara y precisa.</w:t>
      </w:r>
    </w:p>
    <w:p w14:paraId="0A15552A" w14:textId="13141CD9" w:rsidR="004846FB" w:rsidRPr="00224165" w:rsidRDefault="00000000" w:rsidP="00224165">
      <w:pPr>
        <w:rPr>
          <w:rFonts w:ascii="Arial" w:hAnsi="Arial" w:cs="Arial"/>
          <w:sz w:val="24"/>
          <w:szCs w:val="24"/>
          <w:lang w:val="es-ES"/>
        </w:rPr>
      </w:pPr>
      <w:r w:rsidRPr="00384157">
        <w:rPr>
          <w:rFonts w:ascii="Arial" w:hAnsi="Arial" w:cs="Arial"/>
          <w:b/>
          <w:bCs/>
          <w:sz w:val="24"/>
          <w:szCs w:val="24"/>
          <w:lang w:val="es-ES"/>
        </w:rPr>
        <w:t>Título del artículo en castellano</w:t>
      </w:r>
      <w:r w:rsidRPr="00224165">
        <w:rPr>
          <w:rFonts w:ascii="Arial" w:hAnsi="Arial" w:cs="Arial"/>
          <w:sz w:val="24"/>
          <w:szCs w:val="24"/>
          <w:lang w:val="es-ES"/>
        </w:rPr>
        <w:t xml:space="preserve">: </w:t>
      </w:r>
    </w:p>
    <w:p w14:paraId="6F70F4F0" w14:textId="05A365CF" w:rsidR="004846FB" w:rsidRPr="00224165" w:rsidRDefault="00000000" w:rsidP="00224165">
      <w:pPr>
        <w:rPr>
          <w:rFonts w:ascii="Arial" w:hAnsi="Arial" w:cs="Arial"/>
          <w:sz w:val="24"/>
          <w:szCs w:val="24"/>
          <w:lang w:val="es-ES"/>
        </w:rPr>
      </w:pPr>
      <w:r w:rsidRPr="00384157">
        <w:rPr>
          <w:rFonts w:ascii="Arial" w:hAnsi="Arial" w:cs="Arial"/>
          <w:b/>
          <w:bCs/>
          <w:sz w:val="24"/>
          <w:szCs w:val="24"/>
          <w:lang w:val="es-ES"/>
        </w:rPr>
        <w:t>Título del artículo en inglés</w:t>
      </w:r>
      <w:r w:rsidRPr="00224165">
        <w:rPr>
          <w:rFonts w:ascii="Arial" w:hAnsi="Arial" w:cs="Arial"/>
          <w:sz w:val="24"/>
          <w:szCs w:val="24"/>
          <w:lang w:val="es-ES"/>
        </w:rPr>
        <w:t xml:space="preserve">: </w:t>
      </w:r>
    </w:p>
    <w:p w14:paraId="338A5586" w14:textId="77777777" w:rsidR="00CB55E7" w:rsidRDefault="00000000" w:rsidP="00CB55E7">
      <w:pPr>
        <w:jc w:val="both"/>
        <w:rPr>
          <w:rFonts w:ascii="Arial" w:hAnsi="Arial" w:cs="Arial"/>
          <w:sz w:val="24"/>
          <w:szCs w:val="24"/>
          <w:lang w:val="es-ES"/>
        </w:rPr>
      </w:pPr>
      <w:r w:rsidRPr="00384157">
        <w:rPr>
          <w:rFonts w:ascii="Arial" w:hAnsi="Arial" w:cs="Arial"/>
          <w:b/>
          <w:bCs/>
          <w:sz w:val="24"/>
          <w:szCs w:val="24"/>
          <w:lang w:val="es-ES"/>
        </w:rPr>
        <w:t>Autores</w:t>
      </w:r>
      <w:r w:rsidRPr="00224165">
        <w:rPr>
          <w:rFonts w:ascii="Arial" w:hAnsi="Arial" w:cs="Arial"/>
          <w:sz w:val="24"/>
          <w:szCs w:val="24"/>
          <w:lang w:val="es-ES"/>
        </w:rPr>
        <w:t xml:space="preserve"> (nombre completo, profesión, centro de trabajo, ORCID</w:t>
      </w:r>
      <w:r w:rsidR="00CB55E7">
        <w:rPr>
          <w:rFonts w:ascii="Arial" w:hAnsi="Arial" w:cs="Arial"/>
          <w:sz w:val="24"/>
          <w:szCs w:val="24"/>
          <w:lang w:val="es-ES"/>
        </w:rPr>
        <w:t xml:space="preserve"> si tiene, recomendable</w:t>
      </w:r>
      <w:r w:rsidRPr="00224165">
        <w:rPr>
          <w:rFonts w:ascii="Arial" w:hAnsi="Arial" w:cs="Arial"/>
          <w:sz w:val="24"/>
          <w:szCs w:val="24"/>
          <w:lang w:val="es-ES"/>
        </w:rPr>
        <w:t>)</w:t>
      </w:r>
      <w:r w:rsidR="00CB55E7">
        <w:rPr>
          <w:rFonts w:ascii="Arial" w:hAnsi="Arial" w:cs="Arial"/>
          <w:sz w:val="24"/>
          <w:szCs w:val="24"/>
          <w:lang w:val="es-ES"/>
        </w:rPr>
        <w:t xml:space="preserve"> y afiliaciones institucionales:</w:t>
      </w:r>
    </w:p>
    <w:p w14:paraId="3BCF2D33" w14:textId="5CFFB2F8" w:rsidR="00384157" w:rsidRDefault="00000000" w:rsidP="00CB55E7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24165">
        <w:rPr>
          <w:rFonts w:ascii="Arial" w:hAnsi="Arial" w:cs="Arial"/>
          <w:sz w:val="24"/>
          <w:szCs w:val="24"/>
          <w:lang w:val="es-ES"/>
        </w:rPr>
        <w:t xml:space="preserve">1. </w:t>
      </w:r>
    </w:p>
    <w:p w14:paraId="28F2070D" w14:textId="77777777" w:rsidR="00384157" w:rsidRDefault="00000000" w:rsidP="00224165">
      <w:pPr>
        <w:rPr>
          <w:rFonts w:ascii="Arial" w:hAnsi="Arial" w:cs="Arial"/>
          <w:sz w:val="24"/>
          <w:szCs w:val="24"/>
          <w:lang w:val="es-ES"/>
        </w:rPr>
      </w:pPr>
      <w:r w:rsidRPr="00224165">
        <w:rPr>
          <w:rFonts w:ascii="Arial" w:hAnsi="Arial" w:cs="Arial"/>
          <w:sz w:val="24"/>
          <w:szCs w:val="24"/>
          <w:lang w:val="es-ES"/>
        </w:rPr>
        <w:t xml:space="preserve">2. </w:t>
      </w:r>
    </w:p>
    <w:p w14:paraId="4F8C9AA6" w14:textId="77777777" w:rsidR="00384157" w:rsidRDefault="00000000" w:rsidP="00224165">
      <w:pPr>
        <w:rPr>
          <w:rFonts w:ascii="Arial" w:hAnsi="Arial" w:cs="Arial"/>
          <w:sz w:val="24"/>
          <w:szCs w:val="24"/>
          <w:lang w:val="es-ES"/>
        </w:rPr>
      </w:pPr>
      <w:r w:rsidRPr="00224165">
        <w:rPr>
          <w:rFonts w:ascii="Arial" w:hAnsi="Arial" w:cs="Arial"/>
          <w:sz w:val="24"/>
          <w:szCs w:val="24"/>
          <w:lang w:val="es-ES"/>
        </w:rPr>
        <w:t xml:space="preserve">3. </w:t>
      </w:r>
    </w:p>
    <w:p w14:paraId="12715B43" w14:textId="37F391E8" w:rsidR="00224165" w:rsidRPr="00224165" w:rsidRDefault="00224165" w:rsidP="00224165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4</w:t>
      </w:r>
      <w:r w:rsidRPr="00224165">
        <w:rPr>
          <w:rFonts w:ascii="Arial" w:hAnsi="Arial" w:cs="Arial"/>
          <w:sz w:val="24"/>
          <w:szCs w:val="24"/>
          <w:lang w:val="es-ES"/>
        </w:rPr>
        <w:t xml:space="preserve">. </w:t>
      </w:r>
    </w:p>
    <w:p w14:paraId="1FEF2ED0" w14:textId="163135D8" w:rsidR="00224165" w:rsidRPr="00224165" w:rsidRDefault="00224165" w:rsidP="00224165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5</w:t>
      </w:r>
      <w:r w:rsidRPr="00224165">
        <w:rPr>
          <w:rFonts w:ascii="Arial" w:hAnsi="Arial" w:cs="Arial"/>
          <w:sz w:val="24"/>
          <w:szCs w:val="24"/>
          <w:lang w:val="es-ES"/>
        </w:rPr>
        <w:t xml:space="preserve">. </w:t>
      </w:r>
    </w:p>
    <w:p w14:paraId="751320F4" w14:textId="77777777" w:rsidR="00224165" w:rsidRPr="00224165" w:rsidRDefault="00224165" w:rsidP="00224165">
      <w:pPr>
        <w:rPr>
          <w:rFonts w:ascii="Arial" w:hAnsi="Arial" w:cs="Arial"/>
          <w:sz w:val="24"/>
          <w:szCs w:val="24"/>
          <w:lang w:val="es-ES"/>
        </w:rPr>
      </w:pPr>
    </w:p>
    <w:p w14:paraId="0F800387" w14:textId="77777777" w:rsidR="004846FB" w:rsidRPr="00224165" w:rsidRDefault="00000000" w:rsidP="00224165">
      <w:pPr>
        <w:rPr>
          <w:rFonts w:ascii="Arial" w:hAnsi="Arial" w:cs="Arial"/>
          <w:sz w:val="24"/>
          <w:szCs w:val="24"/>
          <w:lang w:val="es-ES"/>
        </w:rPr>
      </w:pPr>
      <w:r w:rsidRPr="00CB55E7">
        <w:rPr>
          <w:rFonts w:ascii="Arial" w:hAnsi="Arial" w:cs="Arial"/>
          <w:b/>
          <w:bCs/>
          <w:sz w:val="24"/>
          <w:szCs w:val="24"/>
          <w:lang w:val="es-ES"/>
        </w:rPr>
        <w:t>Autor de correspondencia:</w:t>
      </w:r>
      <w:r w:rsidRPr="00CB55E7">
        <w:rPr>
          <w:rFonts w:ascii="Arial" w:hAnsi="Arial" w:cs="Arial"/>
          <w:b/>
          <w:bCs/>
          <w:sz w:val="24"/>
          <w:szCs w:val="24"/>
          <w:lang w:val="es-ES"/>
        </w:rPr>
        <w:br/>
      </w:r>
      <w:r w:rsidRPr="00224165">
        <w:rPr>
          <w:rFonts w:ascii="Arial" w:hAnsi="Arial" w:cs="Arial"/>
          <w:sz w:val="24"/>
          <w:szCs w:val="24"/>
          <w:lang w:val="es-ES"/>
        </w:rPr>
        <w:t>Nombre: __________________________________________</w:t>
      </w:r>
      <w:r w:rsidRPr="00224165">
        <w:rPr>
          <w:rFonts w:ascii="Arial" w:hAnsi="Arial" w:cs="Arial"/>
          <w:sz w:val="24"/>
          <w:szCs w:val="24"/>
          <w:lang w:val="es-ES"/>
        </w:rPr>
        <w:br/>
        <w:t>Correo electrónico: _______________________________</w:t>
      </w:r>
      <w:r w:rsidRPr="00224165">
        <w:rPr>
          <w:rFonts w:ascii="Arial" w:hAnsi="Arial" w:cs="Arial"/>
          <w:sz w:val="24"/>
          <w:szCs w:val="24"/>
          <w:lang w:val="es-ES"/>
        </w:rPr>
        <w:br/>
        <w:t>Teléfono: ________________________________________</w:t>
      </w:r>
    </w:p>
    <w:p w14:paraId="3D141A80" w14:textId="2F92B939" w:rsidR="004846FB" w:rsidRPr="00224165" w:rsidRDefault="00000000" w:rsidP="00224165">
      <w:pPr>
        <w:rPr>
          <w:rFonts w:ascii="Arial" w:hAnsi="Arial" w:cs="Arial"/>
          <w:sz w:val="24"/>
          <w:szCs w:val="24"/>
          <w:lang w:val="es-ES"/>
        </w:rPr>
      </w:pPr>
      <w:r w:rsidRPr="00CB55E7">
        <w:rPr>
          <w:rFonts w:ascii="Arial" w:hAnsi="Arial" w:cs="Arial"/>
          <w:b/>
          <w:bCs/>
          <w:sz w:val="24"/>
          <w:szCs w:val="24"/>
          <w:lang w:val="es-ES"/>
        </w:rPr>
        <w:t>Financiación</w:t>
      </w:r>
      <w:r w:rsidRPr="00224165">
        <w:rPr>
          <w:rFonts w:ascii="Arial" w:hAnsi="Arial" w:cs="Arial"/>
          <w:sz w:val="24"/>
          <w:szCs w:val="24"/>
          <w:lang w:val="es-ES"/>
        </w:rPr>
        <w:t xml:space="preserve"> (indicar organismo, institución, </w:t>
      </w:r>
      <w:proofErr w:type="spellStart"/>
      <w:r w:rsidRPr="00224165">
        <w:rPr>
          <w:rFonts w:ascii="Arial" w:hAnsi="Arial" w:cs="Arial"/>
          <w:sz w:val="24"/>
          <w:szCs w:val="24"/>
          <w:lang w:val="es-ES"/>
        </w:rPr>
        <w:t>nº</w:t>
      </w:r>
      <w:proofErr w:type="spellEnd"/>
      <w:r w:rsidRPr="00224165">
        <w:rPr>
          <w:rFonts w:ascii="Arial" w:hAnsi="Arial" w:cs="Arial"/>
          <w:sz w:val="24"/>
          <w:szCs w:val="24"/>
          <w:lang w:val="es-ES"/>
        </w:rPr>
        <w:t xml:space="preserve"> proyecto o convenio / en su defecto: 'Sin financiación'):</w:t>
      </w:r>
      <w:r w:rsidRPr="00224165">
        <w:rPr>
          <w:rFonts w:ascii="Arial" w:hAnsi="Arial" w:cs="Arial"/>
          <w:sz w:val="24"/>
          <w:szCs w:val="24"/>
          <w:lang w:val="es-ES"/>
        </w:rPr>
        <w:br/>
      </w:r>
    </w:p>
    <w:p w14:paraId="47496CC7" w14:textId="2AD88312" w:rsidR="004846FB" w:rsidRPr="00224165" w:rsidRDefault="00000000" w:rsidP="00224165">
      <w:pPr>
        <w:rPr>
          <w:rFonts w:ascii="Arial" w:hAnsi="Arial" w:cs="Arial"/>
          <w:sz w:val="24"/>
          <w:szCs w:val="24"/>
          <w:lang w:val="es-ES"/>
        </w:rPr>
      </w:pPr>
      <w:r w:rsidRPr="00CB55E7">
        <w:rPr>
          <w:rFonts w:ascii="Arial" w:hAnsi="Arial" w:cs="Arial"/>
          <w:b/>
          <w:bCs/>
          <w:sz w:val="24"/>
          <w:szCs w:val="24"/>
          <w:lang w:val="es-ES"/>
        </w:rPr>
        <w:t>Conflictos de intereses</w:t>
      </w:r>
      <w:r w:rsidRPr="00224165">
        <w:rPr>
          <w:rFonts w:ascii="Arial" w:hAnsi="Arial" w:cs="Arial"/>
          <w:sz w:val="24"/>
          <w:szCs w:val="24"/>
          <w:lang w:val="es-ES"/>
        </w:rPr>
        <w:t xml:space="preserve"> (especificar / en su defecto: 'Ninguno'):</w:t>
      </w:r>
      <w:r w:rsidRPr="00224165">
        <w:rPr>
          <w:rFonts w:ascii="Arial" w:hAnsi="Arial" w:cs="Arial"/>
          <w:sz w:val="24"/>
          <w:szCs w:val="24"/>
          <w:lang w:val="es-ES"/>
        </w:rPr>
        <w:br/>
      </w:r>
    </w:p>
    <w:p w14:paraId="66DEE4AF" w14:textId="4F290854" w:rsidR="004846FB" w:rsidRPr="00224165" w:rsidRDefault="00000000" w:rsidP="00224165">
      <w:pPr>
        <w:rPr>
          <w:rFonts w:ascii="Arial" w:hAnsi="Arial" w:cs="Arial"/>
          <w:sz w:val="24"/>
          <w:szCs w:val="24"/>
          <w:lang w:val="es-ES"/>
        </w:rPr>
      </w:pPr>
      <w:r w:rsidRPr="00CB55E7">
        <w:rPr>
          <w:rFonts w:ascii="Arial" w:hAnsi="Arial" w:cs="Arial"/>
          <w:b/>
          <w:bCs/>
          <w:sz w:val="24"/>
          <w:szCs w:val="24"/>
          <w:lang w:val="es-ES"/>
        </w:rPr>
        <w:t>Presentaciones previas</w:t>
      </w:r>
      <w:r w:rsidRPr="00224165">
        <w:rPr>
          <w:rFonts w:ascii="Arial" w:hAnsi="Arial" w:cs="Arial"/>
          <w:sz w:val="24"/>
          <w:szCs w:val="24"/>
          <w:lang w:val="es-ES"/>
        </w:rPr>
        <w:t xml:space="preserve"> (congreso, jornada, lugar y fecha / en su defecto: 'Ninguna'):</w:t>
      </w:r>
      <w:r w:rsidRPr="00224165">
        <w:rPr>
          <w:rFonts w:ascii="Arial" w:hAnsi="Arial" w:cs="Arial"/>
          <w:sz w:val="24"/>
          <w:szCs w:val="24"/>
          <w:lang w:val="es-ES"/>
        </w:rPr>
        <w:br/>
      </w:r>
    </w:p>
    <w:p w14:paraId="0FF7F7FA" w14:textId="74316098" w:rsidR="004846FB" w:rsidRPr="00224165" w:rsidRDefault="00000000" w:rsidP="00224165">
      <w:pPr>
        <w:rPr>
          <w:rFonts w:ascii="Arial" w:hAnsi="Arial" w:cs="Arial"/>
          <w:sz w:val="24"/>
          <w:szCs w:val="24"/>
          <w:lang w:val="es-ES"/>
        </w:rPr>
      </w:pPr>
      <w:r w:rsidRPr="00CB55E7">
        <w:rPr>
          <w:rFonts w:ascii="Arial" w:hAnsi="Arial" w:cs="Arial"/>
          <w:b/>
          <w:bCs/>
          <w:sz w:val="24"/>
          <w:szCs w:val="24"/>
          <w:lang w:val="es-ES"/>
        </w:rPr>
        <w:t>Agradecimientos</w:t>
      </w:r>
      <w:r w:rsidRPr="00224165">
        <w:rPr>
          <w:rFonts w:ascii="Arial" w:hAnsi="Arial" w:cs="Arial"/>
          <w:sz w:val="24"/>
          <w:szCs w:val="24"/>
          <w:lang w:val="es-ES"/>
        </w:rPr>
        <w:t xml:space="preserve"> (si procede):</w:t>
      </w:r>
      <w:r w:rsidRPr="00224165">
        <w:rPr>
          <w:rFonts w:ascii="Arial" w:hAnsi="Arial" w:cs="Arial"/>
          <w:sz w:val="24"/>
          <w:szCs w:val="24"/>
          <w:lang w:val="es-ES"/>
        </w:rPr>
        <w:br/>
      </w:r>
    </w:p>
    <w:p w14:paraId="36F0E299" w14:textId="25539E82" w:rsidR="004846FB" w:rsidRPr="00CB55E7" w:rsidRDefault="00000000" w:rsidP="00224165">
      <w:pPr>
        <w:rPr>
          <w:rFonts w:ascii="Arial" w:hAnsi="Arial" w:cs="Arial"/>
          <w:b/>
          <w:bCs/>
          <w:sz w:val="24"/>
          <w:szCs w:val="24"/>
          <w:lang w:val="es-ES"/>
        </w:rPr>
      </w:pPr>
      <w:r w:rsidRPr="00CB55E7">
        <w:rPr>
          <w:rFonts w:ascii="Arial" w:hAnsi="Arial" w:cs="Arial"/>
          <w:b/>
          <w:bCs/>
          <w:sz w:val="24"/>
          <w:szCs w:val="24"/>
          <w:lang w:val="es-ES"/>
        </w:rPr>
        <w:lastRenderedPageBreak/>
        <w:t>Uso de herramientas de inteligencia artificial (</w:t>
      </w:r>
      <w:r w:rsidRPr="00CB55E7">
        <w:rPr>
          <w:rFonts w:ascii="Arial" w:hAnsi="Arial" w:cs="Arial"/>
          <w:sz w:val="24"/>
          <w:szCs w:val="24"/>
          <w:lang w:val="es-ES"/>
        </w:rPr>
        <w:t>especificar / en su defecto: 'No se ha utilizado'):</w:t>
      </w:r>
      <w:r w:rsidRPr="00CB55E7">
        <w:rPr>
          <w:rFonts w:ascii="Arial" w:hAnsi="Arial" w:cs="Arial"/>
          <w:sz w:val="24"/>
          <w:szCs w:val="24"/>
          <w:lang w:val="es-ES"/>
        </w:rPr>
        <w:br/>
      </w:r>
    </w:p>
    <w:p w14:paraId="5231EAF0" w14:textId="77777777" w:rsidR="004846FB" w:rsidRDefault="00000000" w:rsidP="00224165">
      <w:pPr>
        <w:rPr>
          <w:rFonts w:ascii="Arial" w:hAnsi="Arial" w:cs="Arial"/>
          <w:sz w:val="24"/>
          <w:szCs w:val="24"/>
          <w:lang w:val="es-ES"/>
        </w:rPr>
      </w:pPr>
      <w:r w:rsidRPr="00CB55E7">
        <w:rPr>
          <w:rFonts w:ascii="Arial" w:hAnsi="Arial" w:cs="Arial"/>
          <w:b/>
          <w:bCs/>
          <w:sz w:val="24"/>
          <w:szCs w:val="24"/>
          <w:lang w:val="es-ES"/>
        </w:rPr>
        <w:t>Contribución de los autores</w:t>
      </w:r>
      <w:r w:rsidRPr="00224165">
        <w:rPr>
          <w:rFonts w:ascii="Arial" w:hAnsi="Arial" w:cs="Arial"/>
          <w:sz w:val="24"/>
          <w:szCs w:val="24"/>
          <w:lang w:val="es-ES"/>
        </w:rPr>
        <w:t xml:space="preserve"> (según taxonomía </w:t>
      </w:r>
      <w:proofErr w:type="spellStart"/>
      <w:r w:rsidRPr="00224165">
        <w:rPr>
          <w:rFonts w:ascii="Arial" w:hAnsi="Arial" w:cs="Arial"/>
          <w:sz w:val="24"/>
          <w:szCs w:val="24"/>
          <w:lang w:val="es-ES"/>
        </w:rPr>
        <w:t>CRediT</w:t>
      </w:r>
      <w:proofErr w:type="spellEnd"/>
      <w:r w:rsidRPr="00224165">
        <w:rPr>
          <w:rFonts w:ascii="Arial" w:hAnsi="Arial" w:cs="Arial"/>
          <w:sz w:val="24"/>
          <w:szCs w:val="24"/>
          <w:lang w:val="es-ES"/>
        </w:rPr>
        <w:t>, marcar o describir las funciones que correspondan):</w:t>
      </w:r>
      <w:r w:rsidRPr="00224165">
        <w:rPr>
          <w:rFonts w:ascii="Arial" w:hAnsi="Arial" w:cs="Arial"/>
          <w:sz w:val="24"/>
          <w:szCs w:val="24"/>
          <w:lang w:val="es-ES"/>
        </w:rPr>
        <w:br/>
        <w:t>- Conceptualización: __________________________________________</w:t>
      </w:r>
      <w:r w:rsidRPr="00224165">
        <w:rPr>
          <w:rFonts w:ascii="Arial" w:hAnsi="Arial" w:cs="Arial"/>
          <w:sz w:val="24"/>
          <w:szCs w:val="24"/>
          <w:lang w:val="es-ES"/>
        </w:rPr>
        <w:br/>
        <w:t>- Metodología: ________________________________________________</w:t>
      </w:r>
      <w:r w:rsidRPr="00224165">
        <w:rPr>
          <w:rFonts w:ascii="Arial" w:hAnsi="Arial" w:cs="Arial"/>
          <w:sz w:val="24"/>
          <w:szCs w:val="24"/>
          <w:lang w:val="es-ES"/>
        </w:rPr>
        <w:br/>
        <w:t>- Recogida de datos: __________________________________________</w:t>
      </w:r>
      <w:r w:rsidRPr="00224165">
        <w:rPr>
          <w:rFonts w:ascii="Arial" w:hAnsi="Arial" w:cs="Arial"/>
          <w:sz w:val="24"/>
          <w:szCs w:val="24"/>
          <w:lang w:val="es-ES"/>
        </w:rPr>
        <w:br/>
        <w:t>- Análisis formal: _____________________________________________</w:t>
      </w:r>
      <w:r w:rsidRPr="00224165">
        <w:rPr>
          <w:rFonts w:ascii="Arial" w:hAnsi="Arial" w:cs="Arial"/>
          <w:sz w:val="24"/>
          <w:szCs w:val="24"/>
          <w:lang w:val="es-ES"/>
        </w:rPr>
        <w:br/>
        <w:t>- Redacción – borrador inicial: _________________________________</w:t>
      </w:r>
      <w:r w:rsidRPr="00224165">
        <w:rPr>
          <w:rFonts w:ascii="Arial" w:hAnsi="Arial" w:cs="Arial"/>
          <w:sz w:val="24"/>
          <w:szCs w:val="24"/>
          <w:lang w:val="es-ES"/>
        </w:rPr>
        <w:br/>
        <w:t>- Redacción – revisión y edición: _______________________________</w:t>
      </w:r>
      <w:r w:rsidRPr="00224165">
        <w:rPr>
          <w:rFonts w:ascii="Arial" w:hAnsi="Arial" w:cs="Arial"/>
          <w:sz w:val="24"/>
          <w:szCs w:val="24"/>
          <w:lang w:val="es-ES"/>
        </w:rPr>
        <w:br/>
        <w:t>- Supervisión: ________________________________________________</w:t>
      </w:r>
      <w:r w:rsidRPr="00224165">
        <w:rPr>
          <w:rFonts w:ascii="Arial" w:hAnsi="Arial" w:cs="Arial"/>
          <w:sz w:val="24"/>
          <w:szCs w:val="24"/>
          <w:lang w:val="es-ES"/>
        </w:rPr>
        <w:br/>
        <w:t>- Aprobación final del manuscrito: ______________________________</w:t>
      </w:r>
    </w:p>
    <w:p w14:paraId="5F57D3F1" w14:textId="77777777" w:rsidR="00CB55E7" w:rsidRDefault="00CB55E7" w:rsidP="00224165">
      <w:pPr>
        <w:rPr>
          <w:rFonts w:ascii="Arial" w:hAnsi="Arial" w:cs="Arial"/>
          <w:sz w:val="24"/>
          <w:szCs w:val="24"/>
          <w:lang w:val="es-ES"/>
        </w:rPr>
      </w:pPr>
    </w:p>
    <w:p w14:paraId="63C92BC7" w14:textId="6733395C" w:rsidR="00CB55E7" w:rsidRDefault="00085A9C" w:rsidP="00085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iCs/>
          <w:sz w:val="24"/>
          <w:szCs w:val="24"/>
          <w:lang w:val="es-ES"/>
        </w:rPr>
      </w:pPr>
      <w:r w:rsidRPr="00085A9C">
        <w:rPr>
          <w:rFonts w:ascii="Segoe UI Emoji" w:hAnsi="Segoe UI Emoji" w:cs="Segoe UI Emoji"/>
          <w:sz w:val="24"/>
          <w:szCs w:val="24"/>
          <w:lang w:val="es-ES"/>
        </w:rPr>
        <w:t>⚠</w:t>
      </w:r>
      <w:r w:rsidRPr="00085A9C">
        <w:rPr>
          <w:rFonts w:ascii="Segoe UI Emoji" w:hAnsi="Segoe UI Emoji" w:cs="Segoe UI Emoji"/>
          <w:sz w:val="24"/>
          <w:szCs w:val="24"/>
        </w:rPr>
        <w:t>️</w:t>
      </w:r>
      <w:r w:rsidRPr="00085A9C">
        <w:rPr>
          <w:rFonts w:ascii="Arial" w:hAnsi="Arial" w:cs="Arial"/>
          <w:sz w:val="24"/>
          <w:szCs w:val="24"/>
          <w:lang w:val="es-ES"/>
        </w:rPr>
        <w:t xml:space="preserve"> </w:t>
      </w:r>
      <w:r w:rsidRPr="00085A9C">
        <w:rPr>
          <w:rFonts w:ascii="Arial" w:hAnsi="Arial" w:cs="Arial"/>
          <w:i/>
          <w:iCs/>
          <w:sz w:val="24"/>
          <w:szCs w:val="24"/>
          <w:lang w:val="es-ES"/>
        </w:rPr>
        <w:t>La primera página tiene carácter exclusivamente administrativo y deberá enviarse en un archivo independiente al manuscrito principal. Esta información no se incluirá en el texto del artículo, garantizando así un proceso de revisión por pares ciego y transparente.</w:t>
      </w:r>
    </w:p>
    <w:p w14:paraId="452CB064" w14:textId="120C464E" w:rsidR="005E4B98" w:rsidRDefault="005E4B98" w:rsidP="00085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iCs/>
          <w:sz w:val="24"/>
          <w:szCs w:val="24"/>
          <w:lang w:val="es-ES"/>
        </w:rPr>
      </w:pPr>
      <w:r w:rsidRPr="005E4B98">
        <w:rPr>
          <w:rFonts w:ascii="Segoe UI Emoji" w:hAnsi="Segoe UI Emoji" w:cs="Segoe UI Emoji"/>
          <w:sz w:val="24"/>
          <w:szCs w:val="24"/>
        </w:rPr>
        <w:t>📧</w:t>
      </w:r>
      <w:r w:rsidRPr="005E4B98">
        <w:rPr>
          <w:rFonts w:ascii="Arial" w:hAnsi="Arial" w:cs="Arial"/>
          <w:sz w:val="24"/>
          <w:szCs w:val="24"/>
          <w:lang w:val="es-ES"/>
        </w:rPr>
        <w:t xml:space="preserve"> </w:t>
      </w:r>
      <w:r w:rsidRPr="005E4B98">
        <w:rPr>
          <w:rFonts w:ascii="Arial" w:hAnsi="Arial" w:cs="Arial"/>
          <w:i/>
          <w:iCs/>
          <w:sz w:val="24"/>
          <w:szCs w:val="24"/>
          <w:lang w:val="es-ES"/>
        </w:rPr>
        <w:t>El archivo cumplimentado de la primera página debe enviarse, junto con el manuscrito</w:t>
      </w:r>
      <w:r>
        <w:rPr>
          <w:rFonts w:ascii="Arial" w:hAnsi="Arial" w:cs="Arial"/>
          <w:i/>
          <w:iCs/>
          <w:sz w:val="24"/>
          <w:szCs w:val="24"/>
          <w:lang w:val="es-ES"/>
        </w:rPr>
        <w:t xml:space="preserve"> y resto de documentos</w:t>
      </w:r>
      <w:r w:rsidRPr="005E4B98">
        <w:rPr>
          <w:rFonts w:ascii="Arial" w:hAnsi="Arial" w:cs="Arial"/>
          <w:i/>
          <w:iCs/>
          <w:sz w:val="24"/>
          <w:szCs w:val="24"/>
          <w:lang w:val="es-ES"/>
        </w:rPr>
        <w:t>, al correo oficial de la revista:</w:t>
      </w:r>
    </w:p>
    <w:p w14:paraId="0AD4AD27" w14:textId="265466D9" w:rsidR="005E4B98" w:rsidRDefault="005E4B98" w:rsidP="005E4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hyperlink r:id="rId8" w:history="1">
        <w:r w:rsidRPr="004876D0">
          <w:rPr>
            <w:rStyle w:val="Hipervnculo"/>
            <w:rFonts w:ascii="Arial" w:hAnsi="Arial" w:cs="Arial"/>
            <w:b/>
            <w:bCs/>
            <w:sz w:val="24"/>
            <w:szCs w:val="24"/>
            <w:lang w:val="es-ES"/>
          </w:rPr>
          <w:t>secretaria@revistacientificasanum.com</w:t>
        </w:r>
      </w:hyperlink>
    </w:p>
    <w:sectPr w:rsidR="005E4B98" w:rsidSect="001929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56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B5CAF" w14:textId="77777777" w:rsidR="00E7634B" w:rsidRDefault="00E7634B">
      <w:pPr>
        <w:spacing w:after="0" w:line="240" w:lineRule="auto"/>
      </w:pPr>
      <w:r>
        <w:separator/>
      </w:r>
    </w:p>
  </w:endnote>
  <w:endnote w:type="continuationSeparator" w:id="0">
    <w:p w14:paraId="0D129E39" w14:textId="77777777" w:rsidR="00E7634B" w:rsidRDefault="00E76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AA425" w14:textId="77777777" w:rsidR="00016FCF" w:rsidRDefault="00016FC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s-ES"/>
      </w:rPr>
      <w:id w:val="-368293358"/>
      <w:docPartObj>
        <w:docPartGallery w:val="Page Numbers (Bottom of Page)"/>
        <w:docPartUnique/>
      </w:docPartObj>
    </w:sdtPr>
    <w:sdtContent>
      <w:sdt>
        <w:sdtPr>
          <w:rPr>
            <w:lang w:val="es-ES"/>
          </w:rPr>
          <w:id w:val="-230464933"/>
          <w:docPartObj>
            <w:docPartGallery w:val="Page Numbers (Top of Page)"/>
            <w:docPartUnique/>
          </w:docPartObj>
        </w:sdtPr>
        <w:sdtContent>
          <w:p w14:paraId="295034F0" w14:textId="60419635" w:rsidR="00016FCF" w:rsidRDefault="00016FCF" w:rsidP="002B283A">
            <w:pPr>
              <w:pStyle w:val="Piedepgina"/>
              <w:pBdr>
                <w:top w:val="single" w:sz="4" w:space="1" w:color="auto"/>
              </w:pBdr>
              <w:rPr>
                <w:b/>
                <w:bCs/>
                <w:i/>
                <w:iCs/>
                <w:lang w:val="es-ES"/>
              </w:rPr>
            </w:pPr>
            <w:r w:rsidRPr="002B283A">
              <w:rPr>
                <w:noProof/>
                <w:lang w:val="es-ES"/>
              </w:rPr>
              <w:drawing>
                <wp:anchor distT="0" distB="0" distL="114300" distR="114300" simplePos="0" relativeHeight="251658240" behindDoc="0" locked="0" layoutInCell="1" allowOverlap="1" wp14:anchorId="40BA9202" wp14:editId="72BCA625">
                  <wp:simplePos x="0" y="0"/>
                  <wp:positionH relativeFrom="column">
                    <wp:posOffset>4514850</wp:posOffset>
                  </wp:positionH>
                  <wp:positionV relativeFrom="paragraph">
                    <wp:posOffset>327025</wp:posOffset>
                  </wp:positionV>
                  <wp:extent cx="1010285" cy="358140"/>
                  <wp:effectExtent l="0" t="0" r="0" b="3810"/>
                  <wp:wrapThrough wrapText="bothSides">
                    <wp:wrapPolygon edited="0">
                      <wp:start x="0" y="0"/>
                      <wp:lineTo x="0" y="20681"/>
                      <wp:lineTo x="21179" y="20681"/>
                      <wp:lineTo x="21179" y="0"/>
                      <wp:lineTo x="0" y="0"/>
                    </wp:wrapPolygon>
                  </wp:wrapThrough>
                  <wp:docPr id="1027489255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285" cy="358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B283A" w:rsidRPr="002B283A">
              <w:rPr>
                <w:b/>
                <w:bCs/>
                <w:lang w:val="es-ES"/>
              </w:rPr>
              <w:t>SANUM: Revista Científico-Sanitaria (ISSN: 2530-5468)</w:t>
            </w:r>
            <w:r>
              <w:rPr>
                <w:b/>
                <w:bCs/>
                <w:lang w:val="es-ES"/>
              </w:rPr>
              <w:t xml:space="preserve">                                  </w:t>
            </w:r>
            <w:r w:rsidR="002B283A">
              <w:rPr>
                <w:lang w:val="es-ES"/>
              </w:rPr>
              <w:t xml:space="preserve">  </w:t>
            </w:r>
            <w:r w:rsidR="002B283A" w:rsidRPr="002B283A">
              <w:rPr>
                <w:b/>
                <w:bCs/>
                <w:lang w:val="es-ES"/>
              </w:rPr>
              <w:t xml:space="preserve">Página </w:t>
            </w:r>
            <w:r w:rsidR="002B283A" w:rsidRPr="002B283A">
              <w:rPr>
                <w:b/>
                <w:bCs/>
                <w:lang w:val="es-ES"/>
              </w:rPr>
              <w:fldChar w:fldCharType="begin"/>
            </w:r>
            <w:r w:rsidR="002B283A" w:rsidRPr="002B283A">
              <w:rPr>
                <w:b/>
                <w:bCs/>
                <w:lang w:val="es-ES"/>
              </w:rPr>
              <w:instrText>PAGE</w:instrText>
            </w:r>
            <w:r w:rsidR="002B283A" w:rsidRPr="002B283A">
              <w:rPr>
                <w:b/>
                <w:bCs/>
                <w:lang w:val="es-ES"/>
              </w:rPr>
              <w:fldChar w:fldCharType="separate"/>
            </w:r>
            <w:r w:rsidR="002B283A" w:rsidRPr="002B283A">
              <w:rPr>
                <w:b/>
                <w:bCs/>
                <w:lang w:val="es-ES"/>
              </w:rPr>
              <w:t>1</w:t>
            </w:r>
            <w:r w:rsidR="002B283A" w:rsidRPr="002B283A">
              <w:rPr>
                <w:lang w:val="es-ES"/>
              </w:rPr>
              <w:fldChar w:fldCharType="end"/>
            </w:r>
            <w:r w:rsidR="002B283A" w:rsidRPr="002B283A">
              <w:rPr>
                <w:b/>
                <w:bCs/>
                <w:lang w:val="es-ES"/>
              </w:rPr>
              <w:t xml:space="preserve"> de </w:t>
            </w:r>
            <w:r w:rsidR="002B283A" w:rsidRPr="002B283A">
              <w:rPr>
                <w:b/>
                <w:bCs/>
                <w:lang w:val="es-ES"/>
              </w:rPr>
              <w:fldChar w:fldCharType="begin"/>
            </w:r>
            <w:r w:rsidR="002B283A" w:rsidRPr="002B283A">
              <w:rPr>
                <w:b/>
                <w:bCs/>
                <w:lang w:val="es-ES"/>
              </w:rPr>
              <w:instrText>NUMPAGES</w:instrText>
            </w:r>
            <w:r w:rsidR="002B283A" w:rsidRPr="002B283A">
              <w:rPr>
                <w:b/>
                <w:bCs/>
                <w:lang w:val="es-ES"/>
              </w:rPr>
              <w:fldChar w:fldCharType="separate"/>
            </w:r>
            <w:r w:rsidR="002B283A" w:rsidRPr="002B283A">
              <w:rPr>
                <w:b/>
                <w:bCs/>
                <w:lang w:val="es-ES"/>
              </w:rPr>
              <w:t>4</w:t>
            </w:r>
            <w:r w:rsidR="002B283A" w:rsidRPr="002B283A">
              <w:rPr>
                <w:lang w:val="es-ES"/>
              </w:rPr>
              <w:fldChar w:fldCharType="end"/>
            </w:r>
            <w:r w:rsidR="002B283A" w:rsidRPr="002B283A">
              <w:rPr>
                <w:lang w:val="es-ES"/>
              </w:rPr>
              <w:br/>
            </w:r>
            <w:r w:rsidR="00461356" w:rsidRPr="00461356">
              <w:rPr>
                <w:lang w:val="es-ES"/>
              </w:rPr>
              <w:t>Indexada en repositorios y bases de datos científicas internacionales</w:t>
            </w:r>
            <w:r w:rsidR="002B283A" w:rsidRPr="002B283A">
              <w:rPr>
                <w:lang w:val="es-ES"/>
              </w:rPr>
              <w:t xml:space="preserve">.                                      </w:t>
            </w:r>
            <w:r w:rsidR="002B283A" w:rsidRPr="002B283A">
              <w:rPr>
                <w:lang w:val="es-ES"/>
              </w:rPr>
              <w:br/>
            </w:r>
            <w:r w:rsidR="002B283A" w:rsidRPr="002B283A">
              <w:rPr>
                <w:b/>
                <w:bCs/>
                <w:i/>
                <w:iCs/>
                <w:lang w:val="es-ES"/>
              </w:rPr>
              <w:t xml:space="preserve">Todos los contenidos se publican bajo licencia Creative </w:t>
            </w:r>
            <w:proofErr w:type="spellStart"/>
            <w:r w:rsidR="002B283A" w:rsidRPr="002B283A">
              <w:rPr>
                <w:b/>
                <w:bCs/>
                <w:i/>
                <w:iCs/>
                <w:lang w:val="es-ES"/>
              </w:rPr>
              <w:t>Commons</w:t>
            </w:r>
            <w:proofErr w:type="spellEnd"/>
            <w:r w:rsidR="002B283A" w:rsidRPr="002B283A">
              <w:rPr>
                <w:b/>
                <w:bCs/>
                <w:i/>
                <w:iCs/>
                <w:lang w:val="es-ES"/>
              </w:rPr>
              <w:t xml:space="preserve"> </w:t>
            </w:r>
          </w:p>
          <w:p w14:paraId="5080313D" w14:textId="676FECF2" w:rsidR="002B283A" w:rsidRPr="00461356" w:rsidRDefault="002B283A" w:rsidP="002B283A">
            <w:pPr>
              <w:pStyle w:val="Piedepgina"/>
              <w:pBdr>
                <w:top w:val="single" w:sz="4" w:space="1" w:color="auto"/>
              </w:pBdr>
              <w:rPr>
                <w:lang w:val="es-ES"/>
              </w:rPr>
            </w:pPr>
            <w:r w:rsidRPr="00461356">
              <w:rPr>
                <w:b/>
                <w:bCs/>
                <w:i/>
                <w:iCs/>
                <w:lang w:val="es-ES"/>
              </w:rPr>
              <w:t xml:space="preserve">CC BY-NC-ND 4.0 | Contacto: </w:t>
            </w:r>
            <w:hyperlink r:id="rId2" w:history="1">
              <w:r w:rsidRPr="00461356">
                <w:rPr>
                  <w:rStyle w:val="Hipervnculo"/>
                  <w:b/>
                  <w:bCs/>
                  <w:i/>
                  <w:iCs/>
                  <w:lang w:val="es-ES"/>
                </w:rPr>
                <w:t>secretaria@revistacientificasanum.com</w:t>
              </w:r>
            </w:hyperlink>
            <w:r w:rsidRPr="00461356">
              <w:rPr>
                <w:lang w:val="es-ES"/>
              </w:rPr>
              <w:t xml:space="preserve">                                                                                                 </w:t>
            </w:r>
          </w:p>
        </w:sdtContent>
      </w:sdt>
    </w:sdtContent>
  </w:sdt>
  <w:p w14:paraId="71672E58" w14:textId="317AE524" w:rsidR="00192968" w:rsidRPr="00461356" w:rsidRDefault="00192968" w:rsidP="002B283A">
    <w:pPr>
      <w:pStyle w:val="Piedepgina"/>
      <w:rPr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D3CBC" w14:textId="77777777" w:rsidR="00016FCF" w:rsidRDefault="00016F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9DC2C" w14:textId="77777777" w:rsidR="00E7634B" w:rsidRDefault="00E7634B">
      <w:pPr>
        <w:spacing w:after="0" w:line="240" w:lineRule="auto"/>
      </w:pPr>
      <w:r>
        <w:separator/>
      </w:r>
    </w:p>
  </w:footnote>
  <w:footnote w:type="continuationSeparator" w:id="0">
    <w:p w14:paraId="69C55990" w14:textId="77777777" w:rsidR="00E7634B" w:rsidRDefault="00E76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B11C0" w14:textId="77777777" w:rsidR="00016FCF" w:rsidRDefault="00016FC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5FB28" w14:textId="15D29DB3" w:rsidR="002B283A" w:rsidRPr="002B283A" w:rsidRDefault="002B283A" w:rsidP="002B283A">
    <w:pPr>
      <w:pStyle w:val="Encabezado"/>
      <w:jc w:val="right"/>
      <w:rPr>
        <w:b/>
        <w:i/>
        <w:lang w:val="es-ES"/>
      </w:rPr>
    </w:pPr>
    <w:r w:rsidRPr="002B283A">
      <w:rPr>
        <w:noProof/>
        <w:lang w:val="es-ES"/>
      </w:rPr>
      <w:drawing>
        <wp:anchor distT="0" distB="0" distL="114300" distR="114300" simplePos="0" relativeHeight="251657216" behindDoc="0" locked="0" layoutInCell="1" allowOverlap="1" wp14:anchorId="566C751F" wp14:editId="3CC87EFE">
          <wp:simplePos x="0" y="0"/>
          <wp:positionH relativeFrom="column">
            <wp:posOffset>-217170</wp:posOffset>
          </wp:positionH>
          <wp:positionV relativeFrom="paragraph">
            <wp:posOffset>-236220</wp:posOffset>
          </wp:positionV>
          <wp:extent cx="2028825" cy="769620"/>
          <wp:effectExtent l="0" t="0" r="9525" b="0"/>
          <wp:wrapThrough wrapText="bothSides">
            <wp:wrapPolygon edited="0">
              <wp:start x="0" y="0"/>
              <wp:lineTo x="0" y="20851"/>
              <wp:lineTo x="21499" y="20851"/>
              <wp:lineTo x="21499" y="0"/>
              <wp:lineTo x="0" y="0"/>
            </wp:wrapPolygon>
          </wp:wrapThrough>
          <wp:docPr id="3967752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69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283A">
      <w:rPr>
        <w:b/>
        <w:bCs/>
        <w:i/>
        <w:lang w:val="es-ES"/>
      </w:rPr>
      <w:t>SANUM: Revista Científico-Sanitaria</w:t>
    </w:r>
    <w:r w:rsidRPr="002B283A">
      <w:rPr>
        <w:b/>
        <w:i/>
        <w:lang w:val="es-ES"/>
      </w:rPr>
      <w:t xml:space="preserve"> | ISSN: 2530-5468 | </w:t>
    </w:r>
  </w:p>
  <w:p w14:paraId="4110FFA7" w14:textId="77777777" w:rsidR="002B283A" w:rsidRPr="002B283A" w:rsidRDefault="002B283A" w:rsidP="002B283A">
    <w:pPr>
      <w:pStyle w:val="Encabezado"/>
      <w:jc w:val="right"/>
      <w:rPr>
        <w:b/>
        <w:i/>
        <w:lang w:val="es-ES"/>
      </w:rPr>
    </w:pPr>
    <w:r w:rsidRPr="002B283A">
      <w:rPr>
        <w:rFonts w:ascii="Segoe UI Symbol" w:hAnsi="Segoe UI Symbol" w:cs="Segoe UI Symbol"/>
        <w:b/>
        <w:i/>
        <w:lang w:val="es-ES"/>
      </w:rPr>
      <w:t>✉</w:t>
    </w:r>
    <w:r w:rsidRPr="002B283A">
      <w:rPr>
        <w:b/>
        <w:i/>
        <w:lang w:val="es-ES"/>
      </w:rPr>
      <w:t xml:space="preserve"> </w:t>
    </w:r>
    <w:hyperlink r:id="rId2" w:history="1">
      <w:r w:rsidRPr="002B283A">
        <w:rPr>
          <w:rStyle w:val="Hipervnculo"/>
          <w:b/>
          <w:i/>
          <w:lang w:val="es-ES"/>
        </w:rPr>
        <w:t>secretaria@revistacientificasanum.com</w:t>
      </w:r>
    </w:hyperlink>
  </w:p>
  <w:p w14:paraId="442C8681" w14:textId="77777777" w:rsidR="002B283A" w:rsidRPr="002B283A" w:rsidRDefault="002B283A" w:rsidP="002B283A">
    <w:pPr>
      <w:pStyle w:val="Encabezado"/>
      <w:jc w:val="right"/>
      <w:rPr>
        <w:b/>
        <w:i/>
        <w:lang w:val="es-ES"/>
      </w:rPr>
    </w:pPr>
    <w:r w:rsidRPr="002B283A">
      <w:rPr>
        <w:rFonts w:ascii="Segoe UI Emoji" w:hAnsi="Segoe UI Emoji" w:cs="Segoe UI Emoji"/>
        <w:b/>
        <w:i/>
      </w:rPr>
      <w:t>🌐</w:t>
    </w:r>
    <w:r w:rsidRPr="002B283A">
      <w:rPr>
        <w:b/>
        <w:i/>
        <w:lang w:val="es-ES"/>
      </w:rPr>
      <w:t xml:space="preserve"> </w:t>
    </w:r>
    <w:hyperlink r:id="rId3" w:tgtFrame="_new" w:history="1">
      <w:r w:rsidRPr="002B283A">
        <w:rPr>
          <w:rStyle w:val="Hipervnculo"/>
          <w:b/>
          <w:i/>
          <w:lang w:val="es-ES"/>
        </w:rPr>
        <w:t>www.revistacientificasanum.com</w:t>
      </w:r>
    </w:hyperlink>
  </w:p>
  <w:p w14:paraId="08E3AF75" w14:textId="40196BC0" w:rsidR="002D3DBD" w:rsidRPr="002B283A" w:rsidRDefault="002D3DBD" w:rsidP="002B283A">
    <w:pPr>
      <w:pStyle w:val="Encabezado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8CC51" w14:textId="77777777" w:rsidR="00016FCF" w:rsidRDefault="00016FC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2673992">
    <w:abstractNumId w:val="8"/>
  </w:num>
  <w:num w:numId="2" w16cid:durableId="1151486415">
    <w:abstractNumId w:val="6"/>
  </w:num>
  <w:num w:numId="3" w16cid:durableId="755711173">
    <w:abstractNumId w:val="5"/>
  </w:num>
  <w:num w:numId="4" w16cid:durableId="836532226">
    <w:abstractNumId w:val="4"/>
  </w:num>
  <w:num w:numId="5" w16cid:durableId="1337146899">
    <w:abstractNumId w:val="7"/>
  </w:num>
  <w:num w:numId="6" w16cid:durableId="105857567">
    <w:abstractNumId w:val="3"/>
  </w:num>
  <w:num w:numId="7" w16cid:durableId="309288906">
    <w:abstractNumId w:val="2"/>
  </w:num>
  <w:num w:numId="8" w16cid:durableId="1494876385">
    <w:abstractNumId w:val="1"/>
  </w:num>
  <w:num w:numId="9" w16cid:durableId="1435511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6FCF"/>
    <w:rsid w:val="00034616"/>
    <w:rsid w:val="0006063C"/>
    <w:rsid w:val="00085A9C"/>
    <w:rsid w:val="00145942"/>
    <w:rsid w:val="0015074B"/>
    <w:rsid w:val="00192968"/>
    <w:rsid w:val="001F2CEB"/>
    <w:rsid w:val="00224165"/>
    <w:rsid w:val="0029639D"/>
    <w:rsid w:val="002B283A"/>
    <w:rsid w:val="002D3DBD"/>
    <w:rsid w:val="00326F90"/>
    <w:rsid w:val="00384157"/>
    <w:rsid w:val="00461356"/>
    <w:rsid w:val="004846FB"/>
    <w:rsid w:val="005309E2"/>
    <w:rsid w:val="005E4B98"/>
    <w:rsid w:val="00693952"/>
    <w:rsid w:val="007C4E85"/>
    <w:rsid w:val="008239DE"/>
    <w:rsid w:val="008A12A0"/>
    <w:rsid w:val="009817F5"/>
    <w:rsid w:val="009A2B2F"/>
    <w:rsid w:val="00A0631D"/>
    <w:rsid w:val="00AA1D8D"/>
    <w:rsid w:val="00B47730"/>
    <w:rsid w:val="00BC254B"/>
    <w:rsid w:val="00CB0664"/>
    <w:rsid w:val="00CB55E7"/>
    <w:rsid w:val="00CF15C1"/>
    <w:rsid w:val="00E17759"/>
    <w:rsid w:val="00E34925"/>
    <w:rsid w:val="00E7634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9114ED"/>
  <w14:defaultImageDpi w14:val="300"/>
  <w15:docId w15:val="{E2D7095E-67AC-46D4-BA4B-FDCF3CA4F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5E4B9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E4B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@revistacientificasanum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@revistacientificasanum.com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evistacientificasanum.com" TargetMode="External"/><Relationship Id="rId2" Type="http://schemas.openxmlformats.org/officeDocument/2006/relationships/hyperlink" Target="mailto:secretaria@revistacientificasanum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324</Words>
  <Characters>1786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José Luis de Isla Soler</cp:lastModifiedBy>
  <cp:revision>12</cp:revision>
  <cp:lastPrinted>2025-09-19T08:29:00Z</cp:lastPrinted>
  <dcterms:created xsi:type="dcterms:W3CDTF">2013-12-23T23:15:00Z</dcterms:created>
  <dcterms:modified xsi:type="dcterms:W3CDTF">2025-09-19T08:31:00Z</dcterms:modified>
  <cp:category/>
</cp:coreProperties>
</file>